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AutoCAD2015中文版家具设计实例教程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AutoCAD2015中文版家具设计实例教程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本书出售、求购地址：https://www.jiaokey.com/book/detail/14117171.html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关键词搜索：https://www.jiaokey.com/tag/AutoCAD2015中文版家具设计实例教程.html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