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21世纪高等继续教育精品教材  会计系列  管理会计学  第4版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21世纪高等继续教育精品教材  会计系列  管理会计学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本书出售、求购地址：https://www.jiaokey.com/book/detail/14117168.html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关键词搜索：https://www.jiaokey.com/tag/21世纪高等继续教育精品教材  会计系列  管理会计学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