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学习之道</w:t>
      </w:r>
    </w:p>
    <w:p>
      <w:r>
        <w:rPr>
          <w:rFonts w:ascii="宋体" w:hAnsi="宋体" w:eastAsia="宋体"/>
          <w:sz w:val="24"/>
        </w:rPr>
        <w:t>（美）芭芭拉·奥克利著；教育无边界字幕组译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（美）芭芭拉·奥克利著；教育无边界字幕组译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本书出售、求购地址：https://www.jiaokey.com/book/detail/14117119.html</w:t>
      </w:r>
    </w:p>
    <w:p>
      <w:r>
        <w:t>更多相关图书推荐：https://www.jiaokey.com</w:t>
      </w:r>
    </w:p>
    <w:p>
      <w:r>
        <w:t>（美）芭芭拉·奥克利著；教育无边界字幕组译 其他作品：https://www.jiaokey.com/tag/（美）芭芭拉·奥克利著；教育无边界字幕组译.html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关键词搜索：https://www.jiaokey.com/tag/学习之道.html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