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书名：且将锦瑟忆流年</w:t>
      </w:r>
    </w:p>
    <w:p>
      <w:r>
        <w:t>作者：乐于恬默著</w:t>
      </w:r>
    </w:p>
    <w:p>
      <w:r>
        <w:t>出版社：北京:光明日报出版社,2016.01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且将锦瑟忆流年 评论地址：https://www.jiaokey.com/book/detail/14117117.html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