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全国七五普法统编系列教材  农村法律知识读本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全国七五普法统编系列教材  农村法律知识读本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本书出售、求购地址：https://www.jiaokey.com/book/detail/14117108.html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关键词搜索：https://www.jiaokey.com/tag/全国七五普法统编系列教材  农村法律知识读本.html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