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书名：中级财务会计</w:t>
      </w:r>
    </w:p>
    <w:p>
      <w:r>
        <w:t>作者：袁红，张彤主编；程小琴，蒋玉娟副主编</w:t>
      </w:r>
    </w:p>
    <w:p>
      <w:r>
        <w:t>出版社：西安：西安交通大学出版社</w:t>
      </w:r>
    </w:p>
    <w:p>
      <w:r>
        <w:t>出版日期：2016.08</w:t>
      </w:r>
    </w:p>
    <w:p>
      <w:r>
        <w:t>总页数：412</w:t>
      </w:r>
    </w:p>
    <w:p>
      <w:r>
        <w:t>更多请访问教客网: www.jiaokey.com</w:t>
      </w:r>
    </w:p>
    <w:p>
      <w:r>
        <w:t>中级财务会计 评论地址：https://www.jiaokey.com/book/detail/14117105.html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