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用友ERP U8.72版</w:t>
      </w:r>
    </w:p>
    <w:p>
      <w:r>
        <w:rPr>
          <w:rFonts w:ascii="宋体" w:hAnsi="宋体" w:eastAsia="宋体"/>
          <w:sz w:val="24"/>
        </w:rPr>
        <w:t>齐莲花，康莉，王铁媛，杨婧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用友ERP U8.72版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齐莲花，康莉，王铁媛，杨婧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本书出售、求购地址：https://www.jiaokey.com/book/detail/14117062.html</w:t>
      </w:r>
    </w:p>
    <w:p>
      <w:r>
        <w:t>更多相关图书推荐：https://www.jiaokey.com</w:t>
      </w:r>
    </w:p>
    <w:p>
      <w:r>
        <w:t>齐莲花，康莉，王铁媛，杨婧 其他作品：https://www.jiaokey.com/tag/齐莲花，康莉，王铁媛，杨婧.html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  用友ERP U8.72版.html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