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高等院校经济管理专业应用型精品教材  市场营销</w:t>
      </w:r>
    </w:p>
    <w:p>
      <w:r>
        <w:rPr>
          <w:rFonts w:ascii="宋体" w:hAnsi="宋体" w:eastAsia="宋体"/>
          <w:sz w:val="24"/>
        </w:rPr>
        <w:t>耿燕，陈光义主编；王璐，郭淑媛副主编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高等院校经济管理专业应用型精品教材  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耿燕，陈光义主编；王璐，郭淑媛副主编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本书出售、求购地址：https://www.jiaokey.com/book/detail/14116999.html</w:t>
      </w:r>
    </w:p>
    <w:p>
      <w:r>
        <w:t>更多相关图书推荐：https://www.jiaokey.com</w:t>
      </w:r>
    </w:p>
    <w:p>
      <w:r>
        <w:t>耿燕，陈光义主编；王璐，郭淑媛副主编 其他作品：https://www.jiaokey.com/tag/耿燕，陈光义主编；王璐，郭淑媛副主编.html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关键词搜索：https://www.jiaokey.com/tag/高等院校经济管理专业应用型精品教材  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