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“探索者”模块化机器人平台系列  模块化机器人创新教学与实践</w:t>
      </w:r>
    </w:p>
    <w:p>
      <w:r>
        <w:rPr>
          <w:rFonts w:ascii="宋体" w:hAnsi="宋体" w:eastAsia="宋体"/>
          <w:sz w:val="24"/>
        </w:rPr>
        <w:t>王滨生，刘辉，刘佳男，郑世杰，毛文睿编著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“探索者”模块化机器人平台系列  模块化机器人创新教学与实践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王滨生，刘辉，刘佳男，郑世杰，毛文睿编著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本书出售、求购地址：https://www.jiaokey.com/book/detail/14116997.html</w:t>
      </w:r>
    </w:p>
    <w:p>
      <w:r>
        <w:t>更多相关图书推荐：https://www.jiaokey.com</w:t>
      </w:r>
    </w:p>
    <w:p>
      <w:r>
        <w:t>王滨生，刘辉，刘佳男，郑世杰，毛文睿编著 其他作品：https://www.jiaokey.com/tag/王滨生，刘辉，刘佳男，郑世杰，毛文睿编著.html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关键词搜索：https://www.jiaokey.com/tag/“探索者”模块化机器人平台系列  模块化机器人创新教学与实践.html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