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新企业社会网络构建的效应机制分析  基于效率和效果的实证研究</w:t>
      </w:r>
    </w:p>
    <w:p>
      <w:r>
        <w:rPr>
          <w:rFonts w:ascii="宋体" w:hAnsi="宋体" w:eastAsia="宋体"/>
          <w:sz w:val="24"/>
        </w:rPr>
        <w:t>张慧玉著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新企业社会网络构建的效应机制分析  基于效率和效果的实证研究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本书出售、求购地址：https://www.jiaokey.com/book/detail/14116995.html</w:t>
      </w:r>
    </w:p>
    <w:p>
      <w:r>
        <w:t>更多相关图书推荐：https://www.jiaokey.com</w:t>
      </w:r>
    </w:p>
    <w:p>
      <w:r>
        <w:t>张慧玉著 其他作品：https://www.jiaokey.com/tag/张慧玉著.html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关键词搜索：https://www.jiaokey.com/tag/新企业社会网络构建的效应机制分析  基于效率和效果的实证研究.html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