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ERP软件实训教程</w:t>
      </w:r>
    </w:p>
    <w:p>
      <w:r>
        <w:rPr>
          <w:rFonts w:ascii="宋体" w:hAnsi="宋体" w:eastAsia="宋体"/>
          <w:sz w:val="24"/>
        </w:rPr>
        <w:t>李宗民主编；郑静娴，张帅显副主编；王小黎，刘克兴，杨芳编写；张鸿主审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ERP软件实训教程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李宗民主编；郑静娴，张帅显副主编；王小黎，刘克兴，杨芳编写；张鸿主审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本书出售、求购地址：https://www.jiaokey.com/book/detail/14116981.html</w:t>
      </w:r>
    </w:p>
    <w:p>
      <w:r>
        <w:t>更多相关图书推荐：https://www.jiaokey.com</w:t>
      </w:r>
    </w:p>
    <w:p>
      <w:r>
        <w:t>李宗民主编；郑静娴，张帅显副主编；王小黎，刘克兴，杨芳编写；张鸿主审 其他作品：https://www.jiaokey.com/tag/李宗民主编；郑静娴，张帅显副主编；王小黎，刘克兴，杨芳编写；张鸿主审.html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ERP软件实训教程.html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