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此刻不爱的人，都有罪</w:t>
      </w:r>
    </w:p>
    <w:p>
      <w:r>
        <w:rPr>
          <w:rFonts w:ascii="宋体" w:hAnsi="宋体" w:eastAsia="宋体"/>
          <w:sz w:val="24"/>
        </w:rPr>
        <w:t>卢熙京著；熊懿桦译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此刻不爱的人，都有罪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卢熙京著；熊懿桦译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本书出售、求购地址：https://www.jiaokey.com/book/detail/14116965.html</w:t>
      </w:r>
    </w:p>
    <w:p>
      <w:r>
        <w:t>更多相关图书推荐：https://www.jiaokey.com</w:t>
      </w:r>
    </w:p>
    <w:p>
      <w:r>
        <w:t>卢熙京著；熊懿桦译 其他作品：https://www.jiaokey.com/tag/卢熙京著；熊懿桦译.html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关键词搜索：https://www.jiaokey.com/tag/此刻不爱的人，都有罪.html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