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企业运营综合实战  经管类跨专业仿真实训教程</w:t>
      </w:r>
    </w:p>
    <w:p>
      <w:r>
        <w:rPr>
          <w:rFonts w:ascii="宋体" w:hAnsi="宋体" w:eastAsia="宋体"/>
          <w:sz w:val="24"/>
        </w:rPr>
        <w:t>邓文博，姜庆，曾苑，白迎超等编著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企业运营综合实战  经管类跨专业仿真实训教程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邓文博，姜庆，曾苑，白迎超等编著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本书出售、求购地址：https://www.jiaokey.com/book/detail/14116949.html</w:t>
      </w:r>
    </w:p>
    <w:p>
      <w:r>
        <w:t>更多相关图书推荐：https://www.jiaokey.com</w:t>
      </w:r>
    </w:p>
    <w:p>
      <w:r>
        <w:t>邓文博，姜庆，曾苑，白迎超等编著 其他作品：https://www.jiaokey.com/tag/邓文博，姜庆，曾苑，白迎超等编著.html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关键词搜索：https://www.jiaokey.com/tag/企业运营综合实战  经管类跨专业仿真实训教程.html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