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大学英语六级真题+测试卷及精解  提分必备</w:t>
      </w:r>
    </w:p>
    <w:p>
      <w:r>
        <w:rPr>
          <w:rFonts w:ascii="宋体" w:hAnsi="宋体" w:eastAsia="宋体"/>
          <w:sz w:val="24"/>
        </w:rPr>
        <w:t>宋顺忠主编；赵向阳，钟文军，陈昱，梁元高，韩学，黄艺舟，陈诚，陈牡编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大学英语六级真题+测试卷及精解  提分必备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宋顺忠主编；赵向阳，钟文军，陈昱，梁元高，韩学，黄艺舟，陈诚，陈牡编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本书出售、求购地址：https://www.jiaokey.com/book/detail/14116921.html</w:t>
      </w:r>
    </w:p>
    <w:p>
      <w:r>
        <w:t>更多相关图书推荐：https://www.jiaokey.com</w:t>
      </w:r>
    </w:p>
    <w:p>
      <w:r>
        <w:t>宋顺忠主编；赵向阳，钟文军，陈昱，梁元高，韩学，黄艺舟，陈诚，陈牡编 其他作品：https://www.jiaokey.com/tag/宋顺忠主编；赵向阳，钟文军，陈昱，梁元高，韩学，黄艺舟，陈诚，陈牡编.html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关键词搜索：https://www.jiaokey.com/tag/大学英语六级真题+测试卷及精解  提分必备.html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