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书名：“哲学与人生”简明教程</w:t>
      </w:r>
    </w:p>
    <w:p>
      <w:r>
        <w:t>作者：文学禹，郭华，陈桂芬主编；匡兴，刘刚，李建铁，曾满林副主编</w:t>
      </w:r>
    </w:p>
    <w:p>
      <w:r>
        <w:t>出版社：西安：西安电子科技大学出版社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“哲学与人生”简明教程 评论地址：https://www.jiaokey.com/book/detail/14116917.html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