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现代礼仪教程  第2版</w:t>
      </w:r>
    </w:p>
    <w:p>
      <w:r>
        <w:rPr>
          <w:rFonts w:ascii="宋体" w:hAnsi="宋体" w:eastAsia="宋体"/>
          <w:sz w:val="24"/>
        </w:rPr>
        <w:t>韦克俭，韦卫华，何仁芳，曹莉，文雯，战歆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现代礼仪教程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韦克俭，韦卫华，何仁芳，曹莉，文雯，战歆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本书出售、求购地址：https://www.jiaokey.com/book/detail/14116886.html</w:t>
      </w:r>
    </w:p>
    <w:p>
      <w:r>
        <w:t>更多相关图书推荐：https://www.jiaokey.com</w:t>
      </w:r>
    </w:p>
    <w:p>
      <w:r>
        <w:t>韦克俭，韦卫华，何仁芳，曹莉，文雯，战歆 其他作品：https://www.jiaokey.com/tag/韦克俭，韦卫华，何仁芳，曹莉，文雯，战歆.html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关键词搜索：https://www.jiaokey.com/tag/现代礼仪教程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