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艺术类大学英语综合教程  1</w:t>
      </w:r>
    </w:p>
    <w:p>
      <w:r>
        <w:rPr>
          <w:rFonts w:ascii="宋体" w:hAnsi="宋体" w:eastAsia="宋体"/>
          <w:sz w:val="24"/>
        </w:rPr>
        <w:t>张云鹤，杨莉主编；陈为，李颖，王芳副主编；王晓宇，杨平，牛晓平，陈文雅，王秀芹，吴楠，王少逸，庞淼，王芳等编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艺术类大学英语综合教程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张云鹤，杨莉主编；陈为，李颖，王芳副主编；王晓宇，杨平，牛晓平，陈文雅，王秀芹，吴楠，王少逸，庞淼，王芳等编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本书出售、求购地址：https://www.jiaokey.com/book/detail/14116882.html</w:t>
      </w:r>
    </w:p>
    <w:p>
      <w:r>
        <w:t>更多相关图书推荐：https://www.jiaokey.com</w:t>
      </w:r>
    </w:p>
    <w:p>
      <w:r>
        <w:t>张云鹤，杨莉主编；陈为，李颖，王芳副主编；王晓宇，杨平，牛晓平，陈文雅，王秀芹，吴楠，王少逸，庞淼，王芳等编 其他作品：https://www.jiaokey.com/tag/张云鹤，杨莉主编；陈为，李颖，王芳副主编；王晓宇，杨平，牛晓平，陈文雅，王秀芹，吴楠，王少逸，庞淼，王芳等编.html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关键词搜索：https://www.jiaokey.com/tag/艺术类大学英语综合教程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