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中国高等院校“十三五”精品课程规划教材  设计素描</w:t>
      </w:r>
    </w:p>
    <w:p>
      <w:r>
        <w:rPr>
          <w:rFonts w:ascii="宋体" w:hAnsi="宋体" w:eastAsia="宋体"/>
          <w:sz w:val="24"/>
        </w:rPr>
        <w:t>权千发，王学，赵淑文主编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中国高等院校“十三五”精品课程规划教材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权千发，王学，赵淑文主编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素描技法-高等学校-教材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本书出售、求购地址：https://www.jiaokey.com/book/detail/14116873.html</w:t>
      </w:r>
    </w:p>
    <w:p>
      <w:r>
        <w:t>更多相关图书推荐：https://www.jiaokey.com</w:t>
      </w:r>
    </w:p>
    <w:p>
      <w:r>
        <w:t>权千发，王学，赵淑文主编 其他作品：https://www.jiaokey.com/tag/权千发，王学，赵淑文主编.html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关键词搜索：https://www.jiaokey.com/tag/素描技法-高等学校-教材.html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