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书名：企业战略管理理论与实务</w:t>
      </w:r>
    </w:p>
    <w:p>
      <w:r>
        <w:t>作者：刘辉主编；梁雁，屈新英副主编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总页数：188</w:t>
      </w:r>
    </w:p>
    <w:p>
      <w:r>
        <w:t>更多请访问教客网: www.jiaokey.com</w:t>
      </w:r>
    </w:p>
    <w:p>
      <w:r>
        <w:t>企业战略管理理论与实务 评论地址：https://www.jiaokey.com/book/detail/14116871.html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