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书名：工业机器人操作编程及调试维护培训教程</w:t>
      </w:r>
    </w:p>
    <w:p>
      <w:r>
        <w:t>作者：饶显军编著</w:t>
      </w:r>
    </w:p>
    <w:p>
      <w:r>
        <w:t>出版社：北京：机械工业出版社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工业机器人操作编程及调试维护培训教程 评论地址：https://www.jiaokey.com/book/detail/14116842.html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