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玩转Office轻松过二级  第2版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玩转Office轻松过二级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本书出售、求购地址：https://www.jiaokey.com/book/detail/14116841.html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关键词搜索：https://www.jiaokey.com/tag/玩转Office轻松过二级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