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数据库原理与应用教程  第4版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数据库原理与应用教程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本书出售、求购地址：https://www.jiaokey.com/book/detail/14116838.html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数据库原理与应用教程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