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书名：千百种罪</w:t>
      </w:r>
    </w:p>
    <w:p>
      <w:r>
        <w:t>作者：（美）理查德·福特（Richard Ford）著</w:t>
      </w:r>
    </w:p>
    <w:p>
      <w:r>
        <w:t>出版社：上海:上海文艺出版社,2016.11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千百种罪 评论地址：https://www.jiaokey.com/book/detail/14116834.html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