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书名：只闻花香，不谈悲喜  过自己想要的生活</w:t>
      </w:r>
    </w:p>
    <w:p>
      <w:r>
        <w:t>作者：朱检平编著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只闻花香，不谈悲喜  过自己想要的生活 评论地址：https://www.jiaokey.com/book/detail/14116785.html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