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书名：尘世间朴素的欢喜</w:t>
      </w:r>
    </w:p>
    <w:p>
      <w:r>
        <w:t>作者：罗冬梅编著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总页数：266</w:t>
      </w:r>
    </w:p>
    <w:p>
      <w:r>
        <w:t>更多请访问教客网: www.jiaokey.com</w:t>
      </w:r>
    </w:p>
    <w:p>
      <w:r>
        <w:t>尘世间朴素的欢喜 评论地址：https://www.jiaokey.com/book/detail/14116784.html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