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工商管理优秀教材译丛·管理学系列  创业与经营  如何做得更好  第2版</w:t>
      </w:r>
    </w:p>
    <w:p>
      <w:r>
        <w:rPr>
          <w:rFonts w:ascii="宋体" w:hAnsi="宋体" w:eastAsia="宋体"/>
          <w:sz w:val="24"/>
        </w:rPr>
        <w:t>（美）迈克尔·R.所罗门，玛丽·安妮·波齐，肯德尔·马丁著；姚力菁译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工商管理优秀教材译丛·管理学系列  创业与经营  如何做得更好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（美）迈克尔·R.所罗门，玛丽·安妮·波齐，肯德尔·马丁著；姚力菁译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本书出售、求购地址：https://www.jiaokey.com/book/detail/14116778.html</w:t>
      </w:r>
    </w:p>
    <w:p>
      <w:r>
        <w:t>更多相关图书推荐：https://www.jiaokey.com</w:t>
      </w:r>
    </w:p>
    <w:p>
      <w:r>
        <w:t>（美）迈克尔·R.所罗门，玛丽·安妮·波齐，肯德尔·马丁著；姚力菁译 其他作品：https://www.jiaokey.com/tag/（美）迈克尔·R.所罗门，玛丽·安妮·波齐，肯德尔·马丁著；姚力菁译.html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关键词搜索：https://www.jiaokey.com/tag/工商管理优秀教材译丛·管理学系列  创业与经营  如何做得更好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