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书名：自明星运营实战  网红经济经典案例+营销方法+打造技巧</w:t>
      </w:r>
    </w:p>
    <w:p>
      <w:r>
        <w:t>作者：倪林峰著</w:t>
      </w:r>
    </w:p>
    <w:p>
      <w:r>
        <w:t>出版社：广州：广东经济出版社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自明星运营实战  网红经济经典案例+营销方法+打造技巧 评论地址：https://www.jiaokey.com/book/detail/14116757.html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