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书名：亨利·卡蒂埃-布勒松</w:t>
      </w:r>
    </w:p>
    <w:p>
      <w:r>
        <w:t>作者：（法）皮&lt;font color=Red&gt;埃&lt;/font&gt;尔·阿苏利纳著；徐振锋译</w:t>
      </w:r>
    </w:p>
    <w:p>
      <w:r>
        <w:t>出版社：上海:立信会计出版社,2016.06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亨利·卡蒂埃-布勒松 评论地址：https://www.jiaokey.com/book/detail/14116736.html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