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书名：平凡的日子里，遇见最美的意外</w:t>
      </w:r>
    </w:p>
    <w:p>
      <w:r>
        <w:t>作者：王娟娟编著</w:t>
      </w:r>
    </w:p>
    <w:p>
      <w:r>
        <w:t>出版社：南京:南京出版社,2016.06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平凡的日子里，遇见最美的意外 评论地址：https://www.jiaokey.com/book/detail/14116717.html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