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老乡  对中国西北一个移民村庄的一线调查</w:t>
      </w:r>
    </w:p>
    <w:p>
      <w:r>
        <w:rPr>
          <w:rFonts w:ascii="宋体" w:hAnsi="宋体" w:eastAsia="宋体"/>
          <w:sz w:val="24"/>
        </w:rPr>
        <w:t>吕延涛著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老乡  对中国西北一个移民村庄的一线调查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本书出售、求购地址：https://www.jiaokey.com/book/detail/14116707.html</w:t>
      </w:r>
    </w:p>
    <w:p>
      <w:r>
        <w:t>更多相关图书推荐：https://www.jiaokey.com</w:t>
      </w:r>
    </w:p>
    <w:p>
      <w:r>
        <w:t>吕延涛著 其他作品：https://www.jiaokey.com/tag/吕延涛著.html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关键词搜索：https://www.jiaokey.com/tag/老乡  对中国西北一个移民村庄的一线调查.html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