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量刑建议前沿理论与实战技能</w:t>
      </w:r>
    </w:p>
    <w:p>
      <w:r>
        <w:rPr>
          <w:rFonts w:ascii="宋体" w:hAnsi="宋体" w:eastAsia="宋体"/>
          <w:sz w:val="24"/>
        </w:rPr>
        <w:t>潘申明，刘浪，周耀凤著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量刑建议前沿理论与实战技能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潘申明，刘浪，周耀凤著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本书出售、求购地址：https://www.jiaokey.com/book/detail/14116694.html</w:t>
      </w:r>
    </w:p>
    <w:p>
      <w:r>
        <w:t>更多相关图书推荐：https://www.jiaokey.com</w:t>
      </w:r>
    </w:p>
    <w:p>
      <w:r>
        <w:t>潘申明，刘浪，周耀凤著 其他作品：https://www.jiaokey.com/tag/潘申明，刘浪，周耀凤著.html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关键词搜索：https://www.jiaokey.com/tag/量刑建议前沿理论与实战技能.html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