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书名：不完美的世界  拥抱生命中的不完美</w:t>
      </w:r>
    </w:p>
    <w:p>
      <w:r>
        <w:t>作者：徐晓峰著</w:t>
      </w:r>
    </w:p>
    <w:p>
      <w:r>
        <w:t>出版社：北京:台海出版社,2016.10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不完美的世界  拥抱生命中的不完美 评论地址：https://www.jiaokey.com/book/detail/14116686.html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