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书名：生活本来随心所愿  放下才是幸福</w:t>
      </w:r>
    </w:p>
    <w:p>
      <w:r>
        <w:t>作者：张艳红编著</w:t>
      </w:r>
    </w:p>
    <w:p>
      <w:r>
        <w:t>出版社：中国财富出版社,2016.01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生活本来随心所愿  放下才是幸福 评论地址：https://www.jiaokey.com/book/detail/14116684.html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