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书名：物流与供应链金融研究</w:t>
      </w:r>
    </w:p>
    <w:p>
      <w:r>
        <w:t>作者：颜浩龙，王晋，黄成菊著</w:t>
      </w:r>
    </w:p>
    <w:p>
      <w:r>
        <w:t>出版社：北京:国家行政学院出版社,2016.09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物流与供应链金融研究 评论地址：https://www.jiaokey.com/book/detail/14116681.html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