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考研英语试题库精选  阅读理解120篇  冲刺60篇  2017版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考研英语试题库精选  阅读理解120篇  冲刺60篇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本书出售、求购地址：https://www.jiaokey.com/book/detail/14116647.html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关键词搜索：https://www.jiaokey.com/tag/考研英语试题库精选  阅读理解120篇  冲刺60篇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