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激励员工的12策略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激励员工的12策略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本书出售、求购地址：https://www.jiaokey.com/book/detail/14116625.html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关键词搜索：https://www.jiaokey.com/tag/激励员工的12策略.html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