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优秀企业的精神灵魂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优秀企业的精神灵魂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本书出售、求购地址：https://www.jiaokey.com/book/detail/14116624.html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关键词搜索：https://www.jiaokey.com/tag/优秀企业的精神灵魂.html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