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大闹天宫  上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大闹天宫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本书出售、求购地址：https://www.jiaokey.com/book/detail/14116540.html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关键词搜索：https://www.jiaokey.com/tag/大闹天宫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