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好妈妈讲故事  小鹰学飞翔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好妈妈讲故事  小鹰学飞翔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本书出售、求购地址：https://www.jiaokey.com/book/detail/14116534.html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