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嘟嘟熊交通工具科普认知绘本  坐火车去探亲</w:t>
      </w:r>
    </w:p>
    <w:p>
      <w:r>
        <w:rPr>
          <w:rFonts w:ascii="宋体" w:hAnsi="宋体" w:eastAsia="宋体"/>
          <w:sz w:val="24"/>
        </w:rPr>
        <w:t>王丽娜编；木木树文化绘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嘟嘟熊交通工具科普认知绘本  坐火车去探亲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王丽娜编；木木树文化绘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本书出售、求购地址：https://www.jiaokey.com/book/detail/14116532.html</w:t>
      </w:r>
    </w:p>
    <w:p>
      <w:r>
        <w:t>更多相关图书推荐：https://www.jiaokey.com</w:t>
      </w:r>
    </w:p>
    <w:p>
      <w:r>
        <w:t>王丽娜编；木木树文化绘 其他作品：https://www.jiaokey.com/tag/王丽娜编；木木树文化绘.html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关键词搜索：https://www.jiaokey.com/tag/嘟嘟熊交通工具科普认知绘本  坐火车去探亲.html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