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幸福的小土豆  哎呦，我生病了</w:t>
      </w:r>
    </w:p>
    <w:p>
      <w:r>
        <w:rPr>
          <w:rFonts w:ascii="宋体" w:hAnsi="宋体" w:eastAsia="宋体"/>
          <w:sz w:val="24"/>
        </w:rPr>
        <w:t>（比）甘特·塞杰斯，（比）海蒂·德哈姆编；（比）海蒂·德哈姆绘；程雯译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8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8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幸福的小土豆  哎呦，我生病了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（比）甘特·塞杰斯，（比）海蒂·德哈姆编；（比）海蒂·德哈姆绘；程雯译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本书出售、求购地址：https://www.jiaokey.com/book/detail/14116528.html</w:t>
      </w:r>
    </w:p>
    <w:p>
      <w:r>
        <w:t>更多相关图书推荐：https://www.jiaokey.com</w:t>
      </w:r>
    </w:p>
    <w:p>
      <w:r>
        <w:t>（比）甘特·塞杰斯，（比）海蒂·德哈姆编；（比）海蒂·德哈姆绘；程雯译 其他作品：https://www.jiaokey.com/tag/（比）甘特·塞杰斯，（比）海蒂·德哈姆编；（比）海蒂·德哈姆绘；程雯译.html</w:t>
      </w:r>
    </w:p>
    <w:p>
      <w:r>
        <w:t>北京:海豚出版社,2014.06 出版图书：https://www.jiaokey.com/tag/北京:海豚出版社,2014.06.html</w:t>
      </w:r>
    </w:p>
    <w:p>
      <w:r>
        <w:t>关键词搜索：https://www.jiaokey.com/tag/儿童文学-图画故事-比利时-现代.html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