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山水交城  散文卷</w:t>
      </w:r>
    </w:p>
    <w:p>
      <w:r>
        <w:rPr>
          <w:rFonts w:ascii="宋体" w:hAnsi="宋体" w:eastAsia="宋体"/>
          <w:sz w:val="24"/>
        </w:rPr>
        <w:t>李义祥主编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山水交城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本书出售、求购地址：https://www.jiaokey.com/book/detail/14116520.html</w:t>
      </w:r>
    </w:p>
    <w:p>
      <w:r>
        <w:t>更多相关图书推荐：https://www.jiaokey.com</w:t>
      </w:r>
    </w:p>
    <w:p>
      <w:r>
        <w:t>李义祥主编 其他作品：https://www.jiaokey.com/tag/李义祥主编.html</w:t>
      </w:r>
    </w:p>
    <w:p>
      <w:r>
        <w:t>太原:山西人民出版社,2016.06 出版图书：https://www.jiaokey.com/tag/太原:山西人民出版社,2016.06.html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