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马可·波罗回香都  4  神秘怪兽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马可·波罗回香都  4  神秘怪兽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本书出售、求购地址：https://www.jiaokey.com/book/detail/14116508.html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关键词搜索：https://www.jiaokey.com/tag/马可·波罗回香都  4  神秘怪兽.html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