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外国名著典藏书系  福尔摩斯探案全集  全译本  下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外国名著典藏书系  福尔摩斯探案全集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本书出售、求购地址：https://www.jiaokey.com/book/detail/14116500.html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关键词搜索：https://www.jiaokey.com/tag/外国名著典藏书系  福尔摩斯探案全集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