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潘懋元文集  卷8  图片与纪事年表</w:t>
      </w:r>
    </w:p>
    <w:p>
      <w:r>
        <w:rPr>
          <w:rFonts w:ascii="宋体" w:hAnsi="宋体" w:eastAsia="宋体"/>
          <w:sz w:val="24"/>
        </w:rPr>
        <w:t>韩延明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潘懋元文集  卷8  图片与纪事年表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本书出售、求购地址：https://www.jiaokey.com/book/detail/14116485.html</w:t>
      </w:r>
    </w:p>
    <w:p>
      <w:r>
        <w:t>更多相关图书推荐：https://www.jiaokey.com</w:t>
      </w:r>
    </w:p>
    <w:p>
      <w:r>
        <w:t>韩延明 其他作品：https://www.jiaokey.com/tag/韩延明.html</w:t>
      </w:r>
    </w:p>
    <w:p>
      <w:r>
        <w:t>关键词搜索：https://www.jiaokey.com/tag/潘懋元文集  卷8  图片与纪事年表.html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