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孩子一生必读的中国古典四大名著  三国演义  彩图注音珍藏版</w:t>
      </w:r>
    </w:p>
    <w:p>
      <w:r>
        <w:rPr>
          <w:rFonts w:ascii="宋体" w:hAnsi="宋体" w:eastAsia="宋体"/>
          <w:sz w:val="24"/>
        </w:rPr>
        <w:t>罗贯中原著；荒田改写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孩子一生必读的中国古典四大名著  三国演义  彩图注音珍藏版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罗贯中原著；荒田改写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本书出售、求购地址：https://www.jiaokey.com/book/detail/14116480.html</w:t>
      </w:r>
    </w:p>
    <w:p>
      <w:r>
        <w:t>更多相关图书推荐：https://www.jiaokey.com</w:t>
      </w:r>
    </w:p>
    <w:p>
      <w:r>
        <w:t>罗贯中原著；荒田改写 其他作品：https://www.jiaokey.com/tag/罗贯中原著；荒田改写.html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关键词搜索：https://www.jiaokey.com/tag/孩子一生必读的中国古典四大名著  三国演义  彩图注音珍藏版.html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