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书名：秘书日记里的彭老总</w:t>
      </w:r>
    </w:p>
    <w:p>
      <w:r>
        <w:t>作者：郑文翰等著</w:t>
      </w:r>
    </w:p>
    <w:p>
      <w:r>
        <w:t>出版社：北京:军事科学出版社,2016.07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秘书日记里的彭老总 评论地址：https://www.jiaokey.com/book/detail/14116474.html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