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书名：写给孩子的传统文化  博悟之旅  创造  上</w:t>
      </w:r>
    </w:p>
    <w:p>
      <w:r>
        <w:t>作者：中国国家博物馆，史家小学编著</w:t>
      </w:r>
    </w:p>
    <w:p>
      <w:r>
        <w:t>出版社：天津:新蕾出版社,2016.09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写给孩子的传统文化  博悟之旅  创造  上 评论地址：https://www.jiaokey.com/book/detail/14116471.html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