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  美绘图学启蒙读本</w:t>
      </w:r>
    </w:p>
    <w:p>
      <w:r>
        <w:t>作者：刘悦铭编</w:t>
      </w:r>
    </w:p>
    <w:p>
      <w:r>
        <w:t>出版社：乌鲁木齐：新疆青少年出版社</w:t>
      </w:r>
    </w:p>
    <w:p>
      <w:r>
        <w:t>出版日期：2012.01</w:t>
      </w:r>
    </w:p>
    <w:p>
      <w:r>
        <w:t>总页数：109</w:t>
      </w:r>
    </w:p>
    <w:p>
      <w:r>
        <w:t>更多请访问教客网: www.jiaokey.com</w:t>
      </w:r>
    </w:p>
    <w:p>
      <w:r>
        <w:t>宋词  美绘图学启蒙读本 评论地址：https://www.jiaokey.com/book/detail/14116464.html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