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科学X档案</w:t>
      </w:r>
    </w:p>
    <w:p>
      <w:r>
        <w:rPr>
          <w:rFonts w:ascii="宋体" w:hAnsi="宋体" w:eastAsia="宋体"/>
          <w:sz w:val="24"/>
        </w:rPr>
        <w:t>（英）格雷厄姆著；（英）伯金绘；刘莹译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科学X档案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（英）格雷厄姆著；（英）伯金绘；刘莹译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本书出售、求购地址：https://www.jiaokey.com/book/detail/14116463.html</w:t>
      </w:r>
    </w:p>
    <w:p>
      <w:r>
        <w:t>更多相关图书推荐：https://www.jiaokey.com</w:t>
      </w:r>
    </w:p>
    <w:p>
      <w:r>
        <w:t>（英）格雷厄姆著；（英）伯金绘；刘莹译 其他作品：https://www.jiaokey.com/tag/（英）格雷厄姆著；（英）伯金绘；刘莹译.html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关键词搜索：https://www.jiaokey.com/tag/科学X档案.html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